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ea1c" w14:textId="472e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января 2015 года № 19. Зарегистрирован в Министерстве юстиции Республики Казахстан 19 февраля 2015 года № 10297.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"Перевод и восстановление обучающихся по типам организаций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лицам, не завершившим техническое и 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к услугодателю,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Перечня основных требований к оказанию государственной услуги "Перевод и восстановление обучающихся по типам организаций образования"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законодательством Республики Казахстан, приведены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через Портал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заявление регистрируется следующим рабочим днем.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8 Перечня и (или) представления документов с истекшим сроком действия, канцелярия услугодателя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течение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настоящих Правил, по итогам вносит документы руководителю услугодателя для принятия решения.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Академическая разница в результатах обучения по дисциплинам/модулям рабочих учебных планов определяется принимающей организацией образования на основе перечня и объемов, изученных дисциплин/модулей, отраженных в справке, выданной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(далее – Справка).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перевод обучающихся осуществляется в период летних и зимних каникул.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образования, принимающего обучающегося в течение 5 (пять) рабочих дней. При положительном решении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где ранее обучался услугополучатель пересылает его личное дело в течение 5 (пять) рабочих дней.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обучавшиеся ранее в организациях образования, восстанавливаются в прежнюю или другую организацию образования.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осуществляется по завершении первого семестра.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Восстановление ранее обучавшихся в других организациях образования допускается: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обучения по дисциплинам/модулям рабочих учебных планов утверждается приказом руководителя организации образования.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и.о. Министра образования и науки РК от 13.04.2021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заявления услугополучателя услугодателем принимается одно из следующих решений: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удовлетворении заявления услугополучателя при котором издается соответствующий приказ руководителя услугодателя;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предусмотренных в пункте 9 Перечня, формируется отказ в оказании государственной услуги, подписанный руководителем услугодателя. </w:t>
      </w:r>
    </w:p>
    <w:bookmarkEnd w:id="46"/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заявления на основании приказа руководителя услугодателя услугополучателю выдается уведомление о переводе или восстановлении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переводе и восстановления обучающихся по типам организаций образования либо отказывает в оказании государственной услуги.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обучающихся по типам организаций образования";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обучающихся по типам организаций образования".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 - 8 (восемь)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переводе или восстановлении согласно приложениям 3, 4 к настоящим Правилам, либо мотивированный отказ в оказании государственной услуги с указанием причин.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 Республики Казахстан: www.gov.kz/memleket/entities/edu;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талон о прибытии в другую организацию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об освоенных учебных программах (академическая справка);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результаты вступительных испытаний при поступлении в зарубежные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погашении задолженности по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талона о прибытии в другую организацию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 об освоенных учебных программах (академическая справка);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результата вступительных испытаний при поступлении в зарубежные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погашении задолженности по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наименование учебного заведения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"Перевод и восстановление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Ф.И.О. (при его наличии) 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переводе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восстановлении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справки лицам, не завершившим техническое и профессиональное, послесреднее образование.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Справка, выдаваемая лицам, не завершившим техническое и профессиональное, послесреднее образование (далее – справка),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указанных в пункте 8 Перечня основных требований к оказанию государственной услуги "Выдача справки лицам, не завершившим техническое профессиональное, послесреднее образование"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приведены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полного пакета документов услугодатель в течение 3 (трех) рабочих дней предоставляет справку лицам, не завершившим техническое и профессиональное, послесреднее образование, который предоставляется услугополучателю.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направляется в Государственную корпорацию по месту нахождения услугодателя в течение 1 (одного) рабочего дня через курьера.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течение 6 (шести) рабочих дней.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(для идентификации) (либо его представителя по нотариально удостоверенной доверенности).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предоставлении справки лицам, не завершившим техническое и профессиональное, послесреднее образование либо отказывает в оказании государственной услуги.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изменении фамилии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 не завершившим техническое и 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Cправка лицам, не завершившим техническое и профессиональное, послесреднее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просвещения: www.gov.kz/memleket/entities/edu;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услугополучателю выдается расписка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представителя по нотариально заверенной доверенности).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 (www.gov.kz/memleket/entities/edu) и Единого контакт-центра (www.egov.kz).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Ф. И. О. обучающегося (при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указать наименование организации образования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"____"___________20___года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общество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предусмотренному Перечнем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(два)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 О. (при его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 И. О. (при его наличии) _____________ (подпись)_________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 И. О. (при его наличии) 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